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4D76" w14:textId="2FA88842" w:rsidR="007207E1" w:rsidRDefault="00DC6BB7">
      <w:pPr>
        <w:pStyle w:val="Heading1"/>
      </w:pPr>
      <w:r w:rsidRPr="00DC6BB7">
        <w:t>360 Birthday Magnifico</w:t>
      </w:r>
      <w:r>
        <w:t xml:space="preserve"> Itinerary</w:t>
      </w:r>
    </w:p>
    <w:p w14:paraId="72AB7895" w14:textId="77777777" w:rsidR="008F33AB" w:rsidRDefault="00000000" w:rsidP="008F33AB">
      <w:r>
        <w:br/>
        <w:t>Cape Town offers the perfect destination for your holiday and birthday celebrations. As one of the most beautiful cities in the world, it tantalizes all five senses, offering experiences that range from swimming with penguins to sipping some of the finest wines on the planet. Here’s an exciting guide to help you make the most of your trip:</w:t>
      </w:r>
      <w:r>
        <w:br/>
      </w:r>
      <w:r>
        <w:br/>
      </w:r>
      <w:r w:rsidRPr="00DC6BB7">
        <w:rPr>
          <w:b/>
          <w:bCs/>
        </w:rPr>
        <w:t>Day 1: Arrival in Cape Town</w:t>
      </w:r>
      <w:r w:rsidRPr="00DC6BB7">
        <w:rPr>
          <w:b/>
          <w:bCs/>
        </w:rPr>
        <w:br/>
      </w:r>
      <w:r>
        <w:t>- Arrive and check in to your accommodation.</w:t>
      </w:r>
      <w:r>
        <w:br/>
        <w:t>- Spend the evening mingling with fellow travelers at the iconic Victoria &amp; Alfred Waterfront.</w:t>
      </w:r>
      <w:r>
        <w:br/>
      </w:r>
      <w:r>
        <w:br/>
      </w:r>
      <w:r w:rsidRPr="00DC6BB7">
        <w:rPr>
          <w:b/>
          <w:bCs/>
        </w:rPr>
        <w:t>Day 2: Exploring Cape Town – Couture &amp; Culture</w:t>
      </w:r>
      <w:r>
        <w:br/>
        <w:t>- Morning: Free time at the Waterfront or visit the vibrant Oranjezicht City Farm Market.</w:t>
      </w:r>
      <w:r>
        <w:br/>
        <w:t>- Optional activities:</w:t>
      </w:r>
      <w:r>
        <w:br/>
        <w:t xml:space="preserve">  - Take the Table Mountain cable car for breathtaking views.</w:t>
      </w:r>
      <w:r>
        <w:br/>
        <w:t xml:space="preserve">  - Visit Robben Island, where Nelson Mandela was imprisoned.</w:t>
      </w:r>
      <w:r>
        <w:br/>
        <w:t xml:space="preserve">  - Explore the stunning Kirstenbosch Botanical Gardens.</w:t>
      </w:r>
      <w:r>
        <w:br/>
        <w:t>- Evening:</w:t>
      </w:r>
      <w:r>
        <w:br/>
        <w:t xml:space="preserve">  - Group drinks and dinner.</w:t>
      </w:r>
      <w:r>
        <w:br/>
        <w:t xml:space="preserve">  - For nightlife enthusiasts, head to Bree Street, Cape Town’s nightlife hub.</w:t>
      </w:r>
      <w:r>
        <w:br/>
      </w:r>
      <w:r>
        <w:br/>
      </w:r>
      <w:r w:rsidRPr="00DC6BB7">
        <w:rPr>
          <w:b/>
          <w:bCs/>
        </w:rPr>
        <w:t>Day 3: Adventure &amp; Wine</w:t>
      </w:r>
      <w:r>
        <w:br/>
        <w:t>- Options for the day:</w:t>
      </w:r>
      <w:r>
        <w:br/>
        <w:t xml:space="preserve">  - Tour world-renowned wine farms and ride the Franschhoek Wine Tram.</w:t>
      </w:r>
      <w:r>
        <w:br/>
        <w:t xml:space="preserve">  - Visit Simon’s Town and swim with penguins at Boulders Beach.</w:t>
      </w:r>
      <w:r>
        <w:br/>
        <w:t xml:space="preserve">  - Discover marine life at the Two Oceans Aquarium.</w:t>
      </w:r>
      <w:r>
        <w:br/>
        <w:t xml:space="preserve">  - Add adventure with:</w:t>
      </w:r>
      <w:r>
        <w:br/>
        <w:t xml:space="preserve">    - Cool Runnings Toboggan Track, Africa’s only bobsled track.</w:t>
      </w:r>
      <w:r>
        <w:br/>
        <w:t xml:space="preserve">    - Atlantis Dunes quad biking with spectacular views of Cape Town’s white sands.</w:t>
      </w:r>
      <w:r>
        <w:br/>
      </w:r>
      <w:r>
        <w:br/>
      </w:r>
      <w:r w:rsidRPr="00DC6BB7">
        <w:rPr>
          <w:b/>
          <w:bCs/>
        </w:rPr>
        <w:t>Day 4: Beaches &amp; Entertainment</w:t>
      </w:r>
      <w:r w:rsidRPr="00DC6BB7">
        <w:rPr>
          <w:b/>
          <w:bCs/>
        </w:rPr>
        <w:br/>
      </w:r>
      <w:r>
        <w:t>- Daytime:</w:t>
      </w:r>
      <w:r>
        <w:br/>
        <w:t xml:space="preserve">  - Relax at Camps Bay beaches and bars or shop at Century City Mall.</w:t>
      </w:r>
      <w:r>
        <w:br/>
        <w:t xml:space="preserve">  - Visit the Silo Hotel, housing Africa’s largest collection of African art.</w:t>
      </w:r>
      <w:r>
        <w:br/>
        <w:t>- Evening:</w:t>
      </w:r>
      <w:r>
        <w:br/>
        <w:t xml:space="preserve">  - Begin pre-birthday celebrations with a unique dining experience where food meets entertainment.</w:t>
      </w:r>
      <w:r>
        <w:br/>
      </w:r>
      <w:r>
        <w:br/>
      </w:r>
      <w:r w:rsidRPr="00DC6BB7">
        <w:rPr>
          <w:b/>
          <w:bCs/>
        </w:rPr>
        <w:t>Day 5: Tours &amp; Shopping</w:t>
      </w:r>
      <w:r w:rsidRPr="00DC6BB7">
        <w:rPr>
          <w:b/>
          <w:bCs/>
        </w:rPr>
        <w:br/>
      </w:r>
      <w:r>
        <w:t xml:space="preserve">- Discover Cape Town with a hop-on-hop-off bus tour, stopping at landmarks like Cape Point </w:t>
      </w:r>
      <w:r>
        <w:lastRenderedPageBreak/>
        <w:t>and Hout Bay for whale-watching.</w:t>
      </w:r>
      <w:r>
        <w:br/>
        <w:t>- Alternatively:</w:t>
      </w:r>
      <w:r>
        <w:br/>
        <w:t xml:space="preserve">  - Boutique shopping and trendy cafes on Long Street.</w:t>
      </w:r>
      <w:r>
        <w:br/>
        <w:t xml:space="preserve">  - Explore the vibrant atmosphere of Bree Street.</w:t>
      </w:r>
      <w:r>
        <w:br/>
        <w:t xml:space="preserve">  - For the adventurous, try paragliding from Lion’s Head over Camps Bay.</w:t>
      </w:r>
      <w:r>
        <w:br/>
      </w:r>
      <w:r>
        <w:br/>
      </w:r>
      <w:r w:rsidRPr="00DC6BB7">
        <w:rPr>
          <w:b/>
          <w:bCs/>
        </w:rPr>
        <w:t>Day 6: Safari &amp; Table Mountain</w:t>
      </w:r>
      <w:r>
        <w:br/>
        <w:t>- Begin with:</w:t>
      </w:r>
      <w:r>
        <w:br/>
        <w:t xml:space="preserve">  - A trip to Table Mountain for panoramic vistas.</w:t>
      </w:r>
      <w:r>
        <w:br/>
        <w:t xml:space="preserve">  - A visit to Aquila Private Game Reserve for a Big Five safari, fine dining, and spa relaxation.</w:t>
      </w:r>
      <w:r>
        <w:br/>
      </w:r>
      <w:r>
        <w:br/>
      </w:r>
      <w:r w:rsidRPr="00DC6BB7">
        <w:rPr>
          <w:b/>
          <w:bCs/>
        </w:rPr>
        <w:t>Day 7: Sunset &amp; Pre-Birthday Festivities</w:t>
      </w:r>
      <w:r>
        <w:br/>
        <w:t>- Daytime:</w:t>
      </w:r>
      <w:r>
        <w:br/>
        <w:t xml:space="preserve">  - Tour the historic Bo-Kaap and join a class in African fabric jewelry making.</w:t>
      </w:r>
      <w:r>
        <w:br/>
        <w:t xml:space="preserve">  - Visit Stellenbosch for a leisurely brunch among beautiful vineyards.</w:t>
      </w:r>
      <w:r>
        <w:br/>
        <w:t>- Evening:</w:t>
      </w:r>
      <w:r>
        <w:br/>
        <w:t xml:space="preserve">  - Sunset cruise from Cape Town Harbor to kick off birthday festivities.</w:t>
      </w:r>
      <w:r>
        <w:br/>
      </w:r>
      <w:r>
        <w:br/>
      </w:r>
      <w:r w:rsidRPr="00DC6BB7">
        <w:rPr>
          <w:b/>
          <w:bCs/>
        </w:rPr>
        <w:t>Day 8: The Big Celebration</w:t>
      </w:r>
      <w:r>
        <w:br/>
        <w:t>- Daytime: Relax or explore your local area.</w:t>
      </w:r>
      <w:r>
        <w:br/>
        <w:t>- Evening: Celebrate with a three-course dinner and party at the southernmost tip of Africa.</w:t>
      </w:r>
      <w:r>
        <w:br/>
      </w:r>
      <w:r>
        <w:br/>
      </w:r>
      <w:r w:rsidRPr="00DC6BB7">
        <w:rPr>
          <w:b/>
          <w:bCs/>
        </w:rPr>
        <w:t>Day 9: Relax &amp; Shop</w:t>
      </w:r>
      <w:r>
        <w:br/>
        <w:t>- Souvenir hunting at:</w:t>
      </w:r>
      <w:r>
        <w:br/>
        <w:t xml:space="preserve">  - Oranjezicht City Farm Market</w:t>
      </w:r>
      <w:r>
        <w:br/>
        <w:t xml:space="preserve">  - The Watershed</w:t>
      </w:r>
      <w:r>
        <w:br/>
        <w:t xml:space="preserve">  - Greenmarket Square</w:t>
      </w:r>
      <w:r>
        <w:br/>
        <w:t xml:space="preserve">  - Mojo Market</w:t>
      </w:r>
      <w:r>
        <w:br/>
        <w:t>- Cap the day with cocktails at the Grand Africa Café &amp; Beach.</w:t>
      </w:r>
      <w:r>
        <w:br/>
      </w:r>
      <w:r>
        <w:br/>
      </w:r>
      <w:r w:rsidRPr="00DC6BB7">
        <w:rPr>
          <w:b/>
          <w:bCs/>
        </w:rPr>
        <w:t>Day 10: Cultural &amp; Spiritual Immersion</w:t>
      </w:r>
      <w:r w:rsidRPr="00DC6BB7">
        <w:rPr>
          <w:b/>
          <w:bCs/>
        </w:rPr>
        <w:br/>
      </w:r>
      <w:r>
        <w:t>- Morning: Sleep in or attend a church service at the ICC.</w:t>
      </w:r>
      <w:r>
        <w:br/>
        <w:t>- Afternoon: Take a township tour to learn about South Africa’s cultural heritage and resilient communities.</w:t>
      </w:r>
      <w:r w:rsidR="008F33AB">
        <w:br/>
        <w:t>- Cooking class or Braai class</w:t>
      </w:r>
      <w:r w:rsidR="008F33AB">
        <w:br/>
        <w:t>- Treatment at a world class Spa</w:t>
      </w:r>
      <w:r>
        <w:br/>
      </w:r>
      <w:r>
        <w:br/>
      </w:r>
      <w:r w:rsidRPr="00DC6BB7">
        <w:rPr>
          <w:b/>
          <w:bCs/>
        </w:rPr>
        <w:t>Day 11: Adrenaline &amp; Nature</w:t>
      </w:r>
      <w:r w:rsidRPr="00DC6BB7">
        <w:rPr>
          <w:b/>
          <w:bCs/>
        </w:rPr>
        <w:br/>
      </w:r>
      <w:r>
        <w:t>- Visit Elgin Adventure Park for exhilarating zip-lining in a UNESCO World Heritage site, surrounded by breathtaking scenery.</w:t>
      </w:r>
      <w:r w:rsidR="008F33AB" w:rsidRPr="008F33AB">
        <w:t xml:space="preserve"> </w:t>
      </w:r>
      <w:r w:rsidR="008F33AB">
        <w:br/>
        <w:t xml:space="preserve">- </w:t>
      </w:r>
      <w:proofErr w:type="spellStart"/>
      <w:r w:rsidR="008F33AB" w:rsidRPr="008F33AB">
        <w:t>Spyced</w:t>
      </w:r>
      <w:proofErr w:type="spellEnd"/>
      <w:r w:rsidR="008F33AB" w:rsidRPr="008F33AB">
        <w:t xml:space="preserve"> restaurant</w:t>
      </w:r>
    </w:p>
    <w:p w14:paraId="0CDEA72C" w14:textId="795FFE4B" w:rsidR="007207E1" w:rsidRDefault="00000000" w:rsidP="008F33AB">
      <w:r>
        <w:br/>
      </w:r>
      <w:r>
        <w:br/>
      </w:r>
      <w:r w:rsidRPr="008F33AB">
        <w:rPr>
          <w:b/>
          <w:bCs/>
        </w:rPr>
        <w:lastRenderedPageBreak/>
        <w:t>Day 12: Farewell Adventures</w:t>
      </w:r>
      <w:r w:rsidRPr="008F33AB">
        <w:rPr>
          <w:b/>
          <w:bCs/>
        </w:rPr>
        <w:br/>
      </w:r>
      <w:r>
        <w:t>- Enjoy your final day by revisiting favorite activities or relaxing before your departure.</w:t>
      </w:r>
      <w:r>
        <w:br/>
      </w:r>
      <w:r>
        <w:br/>
      </w:r>
      <w:r w:rsidR="00DC6BB7">
        <w:br/>
      </w:r>
      <w:r>
        <w:t>Cape Town offers endless possibilities for adventure, relaxation, and celebration. From paragliding off Table Mountain to shark cage diving, or helicopter tours to hiking excursions, your birthday trip will be nothing short of extraordinary.</w:t>
      </w:r>
      <w:r>
        <w:br/>
      </w:r>
    </w:p>
    <w:p w14:paraId="54C00DD6" w14:textId="77777777" w:rsidR="007207E1" w:rsidRDefault="00000000">
      <w:pPr>
        <w:pStyle w:val="Heading1"/>
      </w:pPr>
      <w:r>
        <w:t>FAQs</w:t>
      </w:r>
    </w:p>
    <w:p w14:paraId="71B9AF4D" w14:textId="77777777" w:rsidR="00AD59E2" w:rsidRDefault="00000000">
      <w:r>
        <w:br/>
      </w:r>
      <w:r w:rsidRPr="00DC6BB7">
        <w:rPr>
          <w:b/>
          <w:bCs/>
        </w:rPr>
        <w:t>How much will this be expected to cost per head?</w:t>
      </w:r>
      <w:r>
        <w:br/>
        <w:t>We are expecting the flights to be on average between £500 and £700 per person. You can reduce the cost of flights by including a stop-off in a third country such as Kenya or Rwanda, and then getting another flight from Johannesburg to Cape Town. Accommodation is expected to cost approximately £40 to £60 per night per person. These accommodations will be excellent, but you can always increase your budget to stay at some of the best bedrooms in the world if you wish.</w:t>
      </w:r>
      <w:r>
        <w:br/>
      </w:r>
      <w:r>
        <w:br/>
      </w:r>
      <w:r w:rsidRPr="00DC6BB7">
        <w:rPr>
          <w:b/>
          <w:bCs/>
        </w:rPr>
        <w:t>Why Cape Town?</w:t>
      </w:r>
      <w:r>
        <w:br/>
        <w:t>Choosing Cape Town as the location for your party is a fantastic idea for several reasons:</w:t>
      </w:r>
      <w:r>
        <w:br/>
      </w:r>
      <w:r>
        <w:br/>
      </w:r>
      <w:r w:rsidRPr="00DC6BB7">
        <w:rPr>
          <w:b/>
          <w:bCs/>
        </w:rPr>
        <w:t>1. Breathtaking Scenery</w:t>
      </w:r>
      <w:r>
        <w:t xml:space="preserve">  </w:t>
      </w:r>
      <w:r>
        <w:br/>
        <w:t>Cape Town offers stunning natural beauty, from the iconic Table Mountain to pristine beaches and lush vineyards. Whether your party is outdoors or indoors with a view, the backdrop will be unforgettable.</w:t>
      </w:r>
      <w:r>
        <w:br/>
      </w:r>
      <w:r>
        <w:br/>
      </w:r>
      <w:r w:rsidRPr="00DC6BB7">
        <w:rPr>
          <w:b/>
          <w:bCs/>
        </w:rPr>
        <w:t>2. Diverse Venues</w:t>
      </w:r>
      <w:r>
        <w:t xml:space="preserve">  </w:t>
      </w:r>
      <w:r>
        <w:br/>
        <w:t>The city boasts a wide range of venues to suit any theme or budget, from luxurious beachfront villas and historic wine estates to trendy rooftop bars and stylish event spaces.</w:t>
      </w:r>
      <w:r>
        <w:br/>
      </w:r>
      <w:r>
        <w:br/>
      </w:r>
      <w:r w:rsidRPr="00DC6BB7">
        <w:rPr>
          <w:b/>
          <w:bCs/>
        </w:rPr>
        <w:t>3. Perfect Weather</w:t>
      </w:r>
      <w:r>
        <w:t xml:space="preserve">  </w:t>
      </w:r>
      <w:r>
        <w:br/>
        <w:t>Cape Town’s Mediterranean climate ensures mild winters and sunny summers, making it ideal for outdoor parties.</w:t>
      </w:r>
    </w:p>
    <w:p w14:paraId="0897534F" w14:textId="2C426E76" w:rsidR="00DC6BB7" w:rsidRDefault="00AD59E2" w:rsidP="00AD59E2">
      <w:r>
        <w:t xml:space="preserve">Suitable clothing: </w:t>
      </w:r>
      <w:r>
        <w:br/>
      </w:r>
      <w:r>
        <w:t>T-shirts &amp; light tops (warm days)</w:t>
      </w:r>
      <w:r>
        <w:br/>
      </w:r>
      <w:r>
        <w:t>Light jacket/cardigan (cooler evenings)</w:t>
      </w:r>
      <w:r>
        <w:br/>
      </w:r>
      <w:r>
        <w:t>Jeans/shorts/chinos (versatile wear)</w:t>
      </w:r>
      <w:r>
        <w:br/>
      </w:r>
      <w:r>
        <w:t>Sneakers/sandals (comfortable walking)</w:t>
      </w:r>
      <w:r>
        <w:br/>
      </w:r>
      <w:r>
        <w:t>Sunglasses &amp; hat (UV protection)</w:t>
      </w:r>
      <w:r>
        <w:br/>
      </w:r>
      <w:r>
        <w:t>Light rain jacket (occasional showers)</w:t>
      </w:r>
      <w:r w:rsidR="00000000">
        <w:br/>
      </w:r>
      <w:r w:rsidR="00000000">
        <w:br/>
      </w:r>
      <w:r w:rsidR="00000000" w:rsidRPr="00DC6BB7">
        <w:rPr>
          <w:b/>
          <w:bCs/>
        </w:rPr>
        <w:lastRenderedPageBreak/>
        <w:t>4. Cultural Richness</w:t>
      </w:r>
      <w:r w:rsidR="00000000">
        <w:t xml:space="preserve">  </w:t>
      </w:r>
      <w:r w:rsidR="00000000">
        <w:br/>
        <w:t>The city’s rich cultural diversity can inspire unique party themes and experiences, from vibrant African-inspired celebrations to sophisticated wine-tasting events.</w:t>
      </w:r>
      <w:r w:rsidR="00000000">
        <w:br/>
      </w:r>
      <w:r w:rsidR="00000000">
        <w:br/>
      </w:r>
      <w:r w:rsidR="00000000" w:rsidRPr="00DC6BB7">
        <w:rPr>
          <w:b/>
          <w:bCs/>
        </w:rPr>
        <w:t>5. Activities for Guests</w:t>
      </w:r>
      <w:r w:rsidR="00000000">
        <w:t xml:space="preserve">  </w:t>
      </w:r>
      <w:r w:rsidR="00000000">
        <w:br/>
        <w:t>Cape Town offers plenty of attractions for party guests, including Cape Point, the V&amp;A Waterfront, Robben Island, and world-class dining options. It makes the event more memorable, especially for out-of-town attendees.</w:t>
      </w:r>
      <w:r w:rsidR="00000000">
        <w:br/>
      </w:r>
      <w:r w:rsidR="00000000">
        <w:br/>
      </w:r>
    </w:p>
    <w:p w14:paraId="66DFB630" w14:textId="208E27BD" w:rsidR="007207E1" w:rsidRDefault="00000000">
      <w:r w:rsidRPr="00DC6BB7">
        <w:rPr>
          <w:b/>
          <w:bCs/>
        </w:rPr>
        <w:t>6. World-Class Hospitality Services</w:t>
      </w:r>
      <w:r>
        <w:t xml:space="preserve">  </w:t>
      </w:r>
      <w:r>
        <w:br/>
        <w:t>The city is known for its top-notch event planners, caterers, and entertainment options. This ensures your party runs smoothly and is executed to perfection.</w:t>
      </w:r>
      <w:r>
        <w:br/>
      </w:r>
      <w:r>
        <w:br/>
      </w:r>
      <w:r w:rsidRPr="00DC6BB7">
        <w:rPr>
          <w:b/>
          <w:bCs/>
        </w:rPr>
        <w:t>7. Affordability</w:t>
      </w:r>
      <w:r>
        <w:t xml:space="preserve">  </w:t>
      </w:r>
      <w:r>
        <w:br/>
        <w:t>Compared to other global cities, Cape Town can offer luxury experiences at a more affordable price, making it a cost-effective yet high-impact choice.</w:t>
      </w:r>
      <w:r>
        <w:br/>
      </w:r>
      <w:r>
        <w:br/>
        <w:t>Cape Town is not just a location—it’s an experience, ensuring your party is unique, vibrant, and unforgettable! This is a wonderful opportunity for many to experience this beautiful destination for the very first time! What a perfect opportunity to experience and help us celebrate in such a unique and stunning city.</w:t>
      </w:r>
      <w:r>
        <w:br/>
      </w:r>
      <w:r>
        <w:br/>
        <w:t>I cannot make the whole time to come but still want to be there at the party. What is the date for it?</w:t>
      </w:r>
      <w:r>
        <w:br/>
        <w:t xml:space="preserve">We are planning the exact date to be between </w:t>
      </w:r>
      <w:r w:rsidRPr="00715B88">
        <w:rPr>
          <w:b/>
          <w:bCs/>
        </w:rPr>
        <w:t>13th and 16th November</w:t>
      </w:r>
      <w:r>
        <w:t>. However, there are two other special events we plan to host to help get everyone in the mood, so if your time is limited, please come a few days before these dates.</w:t>
      </w:r>
      <w:r>
        <w:br/>
      </w:r>
    </w:p>
    <w:sectPr w:rsidR="007207E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D450202"/>
    <w:multiLevelType w:val="hybridMultilevel"/>
    <w:tmpl w:val="0ACEFAAC"/>
    <w:lvl w:ilvl="0" w:tplc="CFBCE7FA">
      <w:numFmt w:val="bullet"/>
      <w:lvlText w:val="-"/>
      <w:lvlJc w:val="left"/>
      <w:pPr>
        <w:ind w:left="720" w:hanging="360"/>
      </w:pPr>
      <w:rPr>
        <w:rFonts w:ascii="Cambria" w:eastAsiaTheme="minorEastAsia" w:hAnsi="Cambria"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91676866">
    <w:abstractNumId w:val="8"/>
  </w:num>
  <w:num w:numId="2" w16cid:durableId="283662928">
    <w:abstractNumId w:val="6"/>
  </w:num>
  <w:num w:numId="3" w16cid:durableId="647981997">
    <w:abstractNumId w:val="5"/>
  </w:num>
  <w:num w:numId="4" w16cid:durableId="1277255670">
    <w:abstractNumId w:val="4"/>
  </w:num>
  <w:num w:numId="5" w16cid:durableId="903098908">
    <w:abstractNumId w:val="7"/>
  </w:num>
  <w:num w:numId="6" w16cid:durableId="1341929931">
    <w:abstractNumId w:val="3"/>
  </w:num>
  <w:num w:numId="7" w16cid:durableId="175509570">
    <w:abstractNumId w:val="2"/>
  </w:num>
  <w:num w:numId="8" w16cid:durableId="917443044">
    <w:abstractNumId w:val="1"/>
  </w:num>
  <w:num w:numId="9" w16cid:durableId="884100288">
    <w:abstractNumId w:val="0"/>
  </w:num>
  <w:num w:numId="10" w16cid:durableId="2098136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15B88"/>
    <w:rsid w:val="007207E1"/>
    <w:rsid w:val="0088458D"/>
    <w:rsid w:val="008929BA"/>
    <w:rsid w:val="008F33AB"/>
    <w:rsid w:val="00AA1D8D"/>
    <w:rsid w:val="00AD59E2"/>
    <w:rsid w:val="00B47730"/>
    <w:rsid w:val="00CB0664"/>
    <w:rsid w:val="00DC6B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C7A29"/>
  <w14:defaultImageDpi w14:val="300"/>
  <w15:docId w15:val="{60D4EEAA-3D98-4C1F-85C5-6C802C86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76365">
      <w:bodyDiv w:val="1"/>
      <w:marLeft w:val="0"/>
      <w:marRight w:val="0"/>
      <w:marTop w:val="0"/>
      <w:marBottom w:val="0"/>
      <w:divBdr>
        <w:top w:val="none" w:sz="0" w:space="0" w:color="auto"/>
        <w:left w:val="none" w:sz="0" w:space="0" w:color="auto"/>
        <w:bottom w:val="none" w:sz="0" w:space="0" w:color="auto"/>
        <w:right w:val="none" w:sz="0" w:space="0" w:color="auto"/>
      </w:divBdr>
    </w:div>
    <w:div w:id="1302493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Michiel Basson</cp:lastModifiedBy>
  <cp:revision>4</cp:revision>
  <dcterms:created xsi:type="dcterms:W3CDTF">2013-12-23T23:15:00Z</dcterms:created>
  <dcterms:modified xsi:type="dcterms:W3CDTF">2025-01-31T09:57:00Z</dcterms:modified>
  <cp:category/>
</cp:coreProperties>
</file>